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Manander    </w:t>
      </w:r>
      <w:r>
        <w:t xml:space="preserve">   Aerostophenes    </w:t>
      </w:r>
      <w:r>
        <w:t xml:space="preserve">   Theatron    </w:t>
      </w:r>
      <w:r>
        <w:t xml:space="preserve">   Paraskenia    </w:t>
      </w:r>
      <w:r>
        <w:t xml:space="preserve">   Odeion    </w:t>
      </w:r>
      <w:r>
        <w:t xml:space="preserve">   Skene    </w:t>
      </w:r>
      <w:r>
        <w:t xml:space="preserve">   Medea and Jason    </w:t>
      </w:r>
      <w:r>
        <w:t xml:space="preserve">   Euripedes    </w:t>
      </w:r>
      <w:r>
        <w:t xml:space="preserve">   Pinakes    </w:t>
      </w:r>
      <w:r>
        <w:t xml:space="preserve">   Sophocles    </w:t>
      </w:r>
      <w:r>
        <w:t xml:space="preserve">   Aeschylus    </w:t>
      </w:r>
      <w:r>
        <w:t xml:space="preserve">   Oedipus    </w:t>
      </w:r>
      <w:r>
        <w:t xml:space="preserve">   Satyr    </w:t>
      </w:r>
      <w:r>
        <w:t xml:space="preserve">   Dionysia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</dc:title>
  <dcterms:created xsi:type="dcterms:W3CDTF">2021-10-11T08:22:16Z</dcterms:created>
  <dcterms:modified xsi:type="dcterms:W3CDTF">2021-10-11T08:22:16Z</dcterms:modified>
</cp:coreProperties>
</file>