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playwright; most modern play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story/legend that is handed down by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playwright wrote tragedies that introduced a second actor on the stage, and actors used masks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men that sang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storytelling, imitation, costuming, ritual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god was honored by the citizens of Greece; god of wine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performed play; played by one Greek actor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ceremony for a Dionysus where people got drunk and sang and played chorus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playwright who used dramatic construction, and added chorus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that poke fun at things, esp.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actors used this item to show the audience the character's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play that appears after the tragedy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dithyrambic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2021-10-11T08:22:22Z</dcterms:created>
  <dcterms:modified xsi:type="dcterms:W3CDTF">2021-10-11T08:22:22Z</dcterms:modified>
</cp:coreProperties>
</file>