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tragic playwright (Medea)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known author of Greek Old Comedy (Lysistrata)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known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 meaning “goat song”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building behind orchestra where actors changed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surviving “New Comedy”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 platform in a theatre behind orchestra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tragic playwright (Agamemnon)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comedic play that pokes fun at serious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tragic playwright (Oedipus Rex)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philosopher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performers who simultaneously comment on the play’s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spectator viewing place “seeing place”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2022-09-03T15:07:44Z</dcterms:created>
  <dcterms:modified xsi:type="dcterms:W3CDTF">2022-09-03T15:07:44Z</dcterms:modified>
</cp:coreProperties>
</file>