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Theatre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New Comedy    </w:t>
      </w:r>
      <w:r>
        <w:t xml:space="preserve">   Old comedy    </w:t>
      </w:r>
      <w:r>
        <w:t xml:space="preserve">   Euripides    </w:t>
      </w:r>
      <w:r>
        <w:t xml:space="preserve">   Sophocles    </w:t>
      </w:r>
      <w:r>
        <w:t xml:space="preserve">   Aeschylus    </w:t>
      </w:r>
      <w:r>
        <w:t xml:space="preserve">   Tragedy    </w:t>
      </w:r>
      <w:r>
        <w:t xml:space="preserve">   Dithyrambic    </w:t>
      </w:r>
      <w:r>
        <w:t xml:space="preserve">   Dionysus    </w:t>
      </w:r>
      <w:r>
        <w:t xml:space="preserve">   Ceremonies    </w:t>
      </w:r>
      <w:r>
        <w:t xml:space="preserve">   Ritual    </w:t>
      </w:r>
      <w:r>
        <w:t xml:space="preserve">   Costuming    </w:t>
      </w:r>
      <w:r>
        <w:t xml:space="preserve">   Imitation    </w:t>
      </w:r>
      <w:r>
        <w:t xml:space="preserve">   Storytelling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Theatre </dc:title>
  <dcterms:created xsi:type="dcterms:W3CDTF">2021-10-11T08:22:27Z</dcterms:created>
  <dcterms:modified xsi:type="dcterms:W3CDTF">2021-10-11T08:22:27Z</dcterms:modified>
</cp:coreProperties>
</file>