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were Three of these that were performed at the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Altar in the center of the Orchestra where animal sacrifices were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Outdoor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Greek actors used to change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plays performed at the festivals was this type of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Flat Part of the stage that The Chorus Stands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are the sides entrances to a Greek Stage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seated section of a Greek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Actor to step out of the Chorus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Group of people responsible for explaining the story to the 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Term used to describe a series of 4 plays performed back to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Term used for 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Festival lasted 4 to 6 days and nearly all of Athens attended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Greek God of Festivity and Fertility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Theatre</dc:title>
  <dcterms:created xsi:type="dcterms:W3CDTF">2021-10-11T08:22:31Z</dcterms:created>
  <dcterms:modified xsi:type="dcterms:W3CDTF">2021-10-11T08:22:31Z</dcterms:modified>
</cp:coreProperties>
</file>