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pride or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conclusion after the climax of a narrative in which the complexities of the plot are unraveled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the classical Greek chorus while turning from one side to the other of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 audience has a piece of knowledge that a character does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crane that hoisted the actors over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releasing, and thereby providing relief from, strong or repressed emotions.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an ancient Greek choral ode answering a previous strophe, sung by the chorus when returning from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fatal flaw leading to the downfall of a tragic hero or heroine.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turning point in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actors who described and commented upon the main action of a play with song, dance, and recitation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behind the playing area that was originally a hut for the changing of masks and costumes but eventually became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rolling platform used to bring interior scenes out into the sight of the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2021-10-11T08:22:35Z</dcterms:created>
  <dcterms:modified xsi:type="dcterms:W3CDTF">2021-10-11T08:22:35Z</dcterms:modified>
</cp:coreProperties>
</file>