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ACTORS    </w:t>
      </w:r>
      <w:r>
        <w:t xml:space="preserve">   AMPHITHEATRE    </w:t>
      </w:r>
      <w:r>
        <w:t xml:space="preserve">   CHORUS    </w:t>
      </w:r>
      <w:r>
        <w:t xml:space="preserve">   COSTUME    </w:t>
      </w:r>
      <w:r>
        <w:t xml:space="preserve">   DIALOGUE    </w:t>
      </w:r>
      <w:r>
        <w:t xml:space="preserve">   EMOTION    </w:t>
      </w:r>
      <w:r>
        <w:t xml:space="preserve">   GESTURE    </w:t>
      </w:r>
      <w:r>
        <w:t xml:space="preserve">   MASK    </w:t>
      </w:r>
      <w:r>
        <w:t xml:space="preserve">   MASKS    </w:t>
      </w:r>
      <w:r>
        <w:t xml:space="preserve">   MOVEMENT    </w:t>
      </w:r>
      <w:r>
        <w:t xml:space="preserve">   MYTHS    </w:t>
      </w:r>
      <w:r>
        <w:t xml:space="preserve">   PROJECTION    </w:t>
      </w:r>
      <w:r>
        <w:t xml:space="preserve">   TALES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2021-10-11T08:22:40Z</dcterms:created>
  <dcterms:modified xsi:type="dcterms:W3CDTF">2021-10-11T08:22:40Z</dcterms:modified>
</cp:coreProperties>
</file>