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tragedies were performed at the festival?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people that represent the community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seeing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where the chorus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 changing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Actor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sad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comedic playwright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Greek Tragedy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Song for Dionysus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 play that makes fun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Half man half goat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Theatre</dc:title>
  <dcterms:created xsi:type="dcterms:W3CDTF">2021-10-11T08:22:49Z</dcterms:created>
  <dcterms:modified xsi:type="dcterms:W3CDTF">2021-10-11T08:22:49Z</dcterms:modified>
</cp:coreProperties>
</file>