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of people that chant in unison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prize for the spring festival competition, other than prestige and honour?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theme are most plays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famous greek poets starting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the city Dionysia located?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God does the Spring Festival appease?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Dionysus the god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month is the Greek Theatre festival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earliest known date of Greek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ritual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two types of Greek Theatre starting with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famous playwright starting with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two types of Greek Theatre starting with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half horse, half human character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Theatre</dc:title>
  <dcterms:created xsi:type="dcterms:W3CDTF">2021-10-11T08:22:58Z</dcterms:created>
  <dcterms:modified xsi:type="dcterms:W3CDTF">2021-10-11T08:22:58Z</dcterms:modified>
</cp:coreProperties>
</file>