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singing and dancing of hymns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Wine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- "seeing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building added for actors to enter and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Considered the finest Comedic writer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Medea, a women driven mad by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Walkways for the actors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means- "god in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- "goat song"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Wrote Oedipus and Antigone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about aspects of public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Actor to step out of chorus and speak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2022-08-23T00:11:43Z</dcterms:created>
  <dcterms:modified xsi:type="dcterms:W3CDTF">2022-08-23T00:11:43Z</dcterms:modified>
</cp:coreProperties>
</file>