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King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Creon and Anne refuse to _________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 won't follow the law because it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Anne sentenced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plays were performed during the Festival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Engaged to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Won't help bury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funny play making fun of serious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serious play with a sad 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our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Creon's law offend?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Creon has forbid to be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punishment for breaking Creon's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plays were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a group of people/townspeople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Dionysus was the god of Wine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Curses Creon's name before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Greeks often wore ______ during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Terrence the prophet 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Crossword</dc:title>
  <dcterms:created xsi:type="dcterms:W3CDTF">2021-10-11T08:22:29Z</dcterms:created>
  <dcterms:modified xsi:type="dcterms:W3CDTF">2021-10-11T08:22:29Z</dcterms:modified>
</cp:coreProperties>
</file>