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Theatre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City Dionysia Festival was meant to honor this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passionate speech, poem, or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known Greek actor.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Greek theatres were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actors were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where actors entered or exited during performances.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Men would perform these to welcome Dionysis.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actors who narrated the story together as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was the large rectangular building behind where the actors performed.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the most famous Greek comedic playwright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Greek word for "audience"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word means "dancing space" and was where the actors performed.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religious study of gods and goddesses.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were only ______ 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Comedic plays that dealt with mythology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order to amplify their voices, Greek actors wore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Theatre Crossword</dc:title>
  <dcterms:created xsi:type="dcterms:W3CDTF">2021-10-11T08:21:39Z</dcterms:created>
  <dcterms:modified xsi:type="dcterms:W3CDTF">2021-10-11T08:21:39Z</dcterms:modified>
</cp:coreProperties>
</file>