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Theatre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god was Greek Theatre originally in worship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the plays based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country did theatre originate?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the actors only allowed to be?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they call the people who performed choral odes between the episodes of the plot?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name for the main character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used to cover the faces of the actors in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wrote the play "Antigone"?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most important thing for an actor's performance?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first known actor and originator of tragedy?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Theatre Crossword Puzzle</dc:title>
  <dcterms:created xsi:type="dcterms:W3CDTF">2021-10-11T08:22:02Z</dcterms:created>
  <dcterms:modified xsi:type="dcterms:W3CDTF">2021-10-11T08:22:02Z</dcterms:modified>
</cp:coreProperties>
</file>