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Theatre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hubris    </w:t>
      </w:r>
      <w:r>
        <w:t xml:space="preserve">   chorus    </w:t>
      </w:r>
      <w:r>
        <w:t xml:space="preserve">   parados    </w:t>
      </w:r>
      <w:r>
        <w:t xml:space="preserve">   exodus    </w:t>
      </w:r>
      <w:r>
        <w:t xml:space="preserve">   parodus    </w:t>
      </w:r>
      <w:r>
        <w:t xml:space="preserve">   Thespian    </w:t>
      </w:r>
      <w:r>
        <w:t xml:space="preserve">   scene    </w:t>
      </w:r>
      <w:r>
        <w:t xml:space="preserve">   euripides    </w:t>
      </w:r>
      <w:r>
        <w:t xml:space="preserve">   sophocles    </w:t>
      </w:r>
      <w:r>
        <w:t xml:space="preserve">   dionysius    </w:t>
      </w:r>
      <w:r>
        <w:t xml:space="preserve">   thespis    </w:t>
      </w:r>
      <w:r>
        <w:t xml:space="preserve">   alter    </w:t>
      </w:r>
      <w:r>
        <w:t xml:space="preserve">   proskenion    </w:t>
      </w:r>
      <w:r>
        <w:t xml:space="preserve">   thymele    </w:t>
      </w:r>
      <w:r>
        <w:t xml:space="preserve">   theatron    </w:t>
      </w:r>
      <w:r>
        <w:t xml:space="preserve">   orchestra    </w:t>
      </w:r>
      <w:r>
        <w:t xml:space="preserve">   dithyramb    </w:t>
      </w:r>
      <w:r>
        <w:t xml:space="preserve">   skene    </w:t>
      </w:r>
      <w:r>
        <w:t xml:space="preserve">   Tragedy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Theatre Terms</dc:title>
  <dcterms:created xsi:type="dcterms:W3CDTF">2021-10-11T08:21:42Z</dcterms:created>
  <dcterms:modified xsi:type="dcterms:W3CDTF">2021-10-11T08:21:42Z</dcterms:modified>
</cp:coreProperties>
</file>