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Skene    </w:t>
      </w:r>
      <w:r>
        <w:t xml:space="preserve">   Chorus    </w:t>
      </w:r>
      <w:r>
        <w:t xml:space="preserve">   Orchestra    </w:t>
      </w:r>
      <w:r>
        <w:t xml:space="preserve">   Hillsides    </w:t>
      </w:r>
      <w:r>
        <w:t xml:space="preserve">   Theater    </w:t>
      </w:r>
      <w:r>
        <w:t xml:space="preserve">   Poetics    </w:t>
      </w:r>
      <w:r>
        <w:t xml:space="preserve">   Aristotle    </w:t>
      </w:r>
      <w:r>
        <w:t xml:space="preserve">   Satyr Play    </w:t>
      </w:r>
      <w:r>
        <w:t xml:space="preserve">   Tragedy    </w:t>
      </w:r>
      <w:r>
        <w:t xml:space="preserve">   Comedy    </w:t>
      </w:r>
      <w:r>
        <w:t xml:space="preserve">   Playwrights    </w:t>
      </w:r>
      <w:r>
        <w:t xml:space="preserve">   Masks    </w:t>
      </w:r>
      <w:r>
        <w:t xml:space="preserve">   Thespis    </w:t>
      </w:r>
      <w:r>
        <w:t xml:space="preserve">   Festival    </w:t>
      </w:r>
      <w:r>
        <w:t xml:space="preserve">   Dionysus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2021-10-11T08:21:51Z</dcterms:created>
  <dcterms:modified xsi:type="dcterms:W3CDTF">2021-10-11T08:21:51Z</dcterms:modified>
</cp:coreProperties>
</file>