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Theatre notes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Elements of theatre: the mocking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 associated with theatre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Elements of theatre: the cutting of the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Added a third actor &amp; 15 man chorus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three most significant playwrights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Religion in honor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Elements of theatre: the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Hymn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 of theatre: the telling of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Elements of theatre: the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Playwright with most modern realism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Chorus was made up of....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Theatre notes</dc:title>
  <dcterms:created xsi:type="dcterms:W3CDTF">2021-10-11T08:22:11Z</dcterms:created>
  <dcterms:modified xsi:type="dcterms:W3CDTF">2021-10-11T08:22:11Z</dcterms:modified>
</cp:coreProperties>
</file>