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Time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a day consists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that goes past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years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days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365 days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7___in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years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____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12___in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Time Terms</dc:title>
  <dcterms:created xsi:type="dcterms:W3CDTF">2021-10-11T08:21:17Z</dcterms:created>
  <dcterms:modified xsi:type="dcterms:W3CDTF">2021-10-11T08:21:17Z</dcterms:modified>
</cp:coreProperties>
</file>