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most famous temple is the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famous oracle was at the Temple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king of the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gods live on Mount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Whose weakness is his 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going to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epic tells the details of the Trojan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Their are two parts of drama, comedy and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writes plays about real-life people, not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queen of Athens?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word philosophy come from? Love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Thucydides is the greatest __________ of our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Platos students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wrote the Odyssey?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Times</dc:title>
  <dcterms:created xsi:type="dcterms:W3CDTF">2021-10-11T08:21:26Z</dcterms:created>
  <dcterms:modified xsi:type="dcterms:W3CDTF">2021-10-11T08:21:26Z</dcterms:modified>
</cp:coreProperties>
</file>