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Tragedies Vocab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Elements of Fiction    </w:t>
      </w:r>
      <w:r>
        <w:t xml:space="preserve">   Satire    </w:t>
      </w:r>
      <w:r>
        <w:t xml:space="preserve">   Chorus    </w:t>
      </w:r>
      <w:r>
        <w:t xml:space="preserve">   Thespis    </w:t>
      </w:r>
      <w:r>
        <w:t xml:space="preserve">   Euripides    </w:t>
      </w:r>
      <w:r>
        <w:t xml:space="preserve">   Sophocles    </w:t>
      </w:r>
      <w:r>
        <w:t xml:space="preserve">   Aeschlyus    </w:t>
      </w:r>
      <w:r>
        <w:t xml:space="preserve">   Spectacle    </w:t>
      </w:r>
      <w:r>
        <w:t xml:space="preserve">   Melody    </w:t>
      </w:r>
      <w:r>
        <w:t xml:space="preserve">   Diction    </w:t>
      </w:r>
      <w:r>
        <w:t xml:space="preserve">   Thought    </w:t>
      </w:r>
      <w:r>
        <w:t xml:space="preserve">   Tragic Situation    </w:t>
      </w:r>
      <w:r>
        <w:t xml:space="preserve">   Dilemma    </w:t>
      </w:r>
      <w:r>
        <w:t xml:space="preserve">   Strophe    </w:t>
      </w:r>
      <w:r>
        <w:t xml:space="preserve">   Antistrophe    </w:t>
      </w:r>
      <w:r>
        <w:t xml:space="preserve">   Epode    </w:t>
      </w:r>
      <w:r>
        <w:t xml:space="preserve">   Katharsis    </w:t>
      </w:r>
      <w:r>
        <w:t xml:space="preserve">   Hubris    </w:t>
      </w:r>
      <w:r>
        <w:t xml:space="preserve">   Exodos    </w:t>
      </w:r>
      <w:r>
        <w:t xml:space="preserve">   Prologue    </w:t>
      </w:r>
      <w:r>
        <w:t xml:space="preserve">   Orchestra    </w:t>
      </w:r>
      <w:r>
        <w:t xml:space="preserve">   Theatron    </w:t>
      </w:r>
      <w:r>
        <w:t xml:space="preserve">   Skene    </w:t>
      </w:r>
      <w:r>
        <w:t xml:space="preserve">   Episode    </w:t>
      </w:r>
      <w:r>
        <w:t xml:space="preserve">   Ode    </w:t>
      </w:r>
      <w:r>
        <w:t xml:space="preserve">   Parodos    </w:t>
      </w:r>
      <w:r>
        <w:t xml:space="preserve">   Central Idea    </w:t>
      </w:r>
      <w:r>
        <w:t xml:space="preserve">   Tragic Hero    </w:t>
      </w:r>
      <w:r>
        <w:t xml:space="preserve">   Principles    </w:t>
      </w:r>
      <w:r>
        <w:t xml:space="preserve">   Point of View    </w:t>
      </w:r>
      <w:r>
        <w:t xml:space="preserve">   Symbol    </w:t>
      </w:r>
      <w:r>
        <w:t xml:space="preserve">   Conflict    </w:t>
      </w:r>
      <w:r>
        <w:t xml:space="preserve">   Character    </w:t>
      </w:r>
      <w:r>
        <w:t xml:space="preserve">   Setting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Tragedies Vocab Quiz</dc:title>
  <dcterms:created xsi:type="dcterms:W3CDTF">2021-10-11T08:22:04Z</dcterms:created>
  <dcterms:modified xsi:type="dcterms:W3CDTF">2021-10-11T08:22:04Z</dcterms:modified>
</cp:coreProperties>
</file>