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Tragedy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Catharsis    </w:t>
      </w:r>
      <w:r>
        <w:t xml:space="preserve">   Hubris    </w:t>
      </w:r>
      <w:r>
        <w:t xml:space="preserve">   Tragic Flaw    </w:t>
      </w:r>
      <w:r>
        <w:t xml:space="preserve">   Jocasta    </w:t>
      </w:r>
      <w:r>
        <w:t xml:space="preserve">   Oedipus    </w:t>
      </w:r>
      <w:r>
        <w:t xml:space="preserve">   Teiresias    </w:t>
      </w:r>
      <w:r>
        <w:t xml:space="preserve">   Eurydice    </w:t>
      </w:r>
      <w:r>
        <w:t xml:space="preserve">   Haemon    </w:t>
      </w:r>
      <w:r>
        <w:t xml:space="preserve">   Creon    </w:t>
      </w:r>
      <w:r>
        <w:t xml:space="preserve">   Ismene    </w:t>
      </w:r>
      <w:r>
        <w:t xml:space="preserve">   Antigone    </w:t>
      </w:r>
      <w:r>
        <w:t xml:space="preserve">   Sophocles    </w:t>
      </w:r>
      <w:r>
        <w:t xml:space="preserve">   Dramatic Irony    </w:t>
      </w:r>
      <w:r>
        <w:t xml:space="preserve">   Archetype    </w:t>
      </w:r>
      <w:r>
        <w:t xml:space="preserve">   Tragic Hero    </w:t>
      </w:r>
      <w:r>
        <w:t xml:space="preserve">   Tragedy    </w:t>
      </w:r>
      <w:r>
        <w:t xml:space="preserve">   Choragus    </w:t>
      </w:r>
      <w:r>
        <w:t xml:space="preserve">   Chorus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Tragedy</dc:title>
  <dcterms:created xsi:type="dcterms:W3CDTF">2021-10-11T08:21:15Z</dcterms:created>
  <dcterms:modified xsi:type="dcterms:W3CDTF">2021-10-11T08:21:15Z</dcterms:modified>
</cp:coreProperties>
</file>