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Created the,statue of Zeus at Olympia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"Father of Modern Medicine"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King of the Corinthian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Artemis'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Author of The Odyssey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Laid foundations for Athenian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form of power structure in which power effectively rests with a small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Plato's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Greek scientist from Syracuse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 or relating to Greece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Legislator of Athens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Creator of Pythagorean Theorem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Military driven city-state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Basileus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"Father of History"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Greek general during the Peloponesian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government created in classical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settlement/citadel built on elevated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Founded the Megarian school of philosophy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Zeus'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"Father of Tragedy"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Vocab</dc:title>
  <dcterms:created xsi:type="dcterms:W3CDTF">2021-10-11T08:21:19Z</dcterms:created>
  <dcterms:modified xsi:type="dcterms:W3CDTF">2021-10-11T08:21:19Z</dcterms:modified>
</cp:coreProperties>
</file>