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government in which one person rules and they take control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government where all political power is in the hands of a few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city-state dedicated their lives to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geographical feature of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Adult men, born in Greece, Free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government where a King rules and his power passes down to an 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fortress on a high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city-state to create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age Spartan boys left for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Greek word for City-State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Marketplace in the city-state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Vocabulary</dc:title>
  <dcterms:created xsi:type="dcterms:W3CDTF">2021-10-29T03:50:25Z</dcterms:created>
  <dcterms:modified xsi:type="dcterms:W3CDTF">2021-10-29T03:50:25Z</dcterms:modified>
</cp:coreProperties>
</file>