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stone,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put,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love,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great, large, big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feeling,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see, look, consider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beside,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word,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write,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art,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Vocabulary</dc:title>
  <dcterms:created xsi:type="dcterms:W3CDTF">2021-10-11T08:21:30Z</dcterms:created>
  <dcterms:modified xsi:type="dcterms:W3CDTF">2021-10-11T08:21:30Z</dcterms:modified>
</cp:coreProperties>
</file>