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Vocabulary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over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survive on both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with two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that tells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alleviate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one's own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traumatic injury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lover of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Vocabulary I</dc:title>
  <dcterms:created xsi:type="dcterms:W3CDTF">2021-10-11T08:21:49Z</dcterms:created>
  <dcterms:modified xsi:type="dcterms:W3CDTF">2021-10-11T08:21:49Z</dcterms:modified>
</cp:coreProperties>
</file>