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War Updates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 sends a false dream on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goddess helps prevent a duel between Agamemnon and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Achilles offer to take with him back to his homeland of Phthia?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Achilles cover his face with as he is weeping over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does Hector run around the city with Achilles at his 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Zeus that is speared by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god wounds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sea nymph mother of Achilles, who brings him his armor?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Trojan prince that apollo disguises himself as in he combat against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Achilles knows the weak spot within Hectors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Achilles allows Patroclus to borrow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Achilles spear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liquid does Zeus send upon the Achaean lines in rain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finally decides to go to war after Patroclus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Patroclus can only fight long enough to save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wears Achilles armor after Patroclus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does Athena disguise herself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Achilles tie Hector's dead body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presents Achilles with the new armor?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Apollo encourage to challenge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maiden does Achilles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finishes Patroclus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 sends a plague on the Greek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asks Patroclus to persuade Achilles back into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will stay and fight for the Achaeans even if everyone else gives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does Achilles throw the dead corpses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backs down to Menelaus in a single combat?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is Achilles found playing in times of despair?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maiden does Agamemnon take as his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horse that claims he didn't kill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Achilles refuses to do what before he sets out to kill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makes Achilles a new set of armor?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Agamemnon offers Achilles what as a bribe to rejoin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War Updates</dc:title>
  <dcterms:created xsi:type="dcterms:W3CDTF">2021-10-11T08:21:21Z</dcterms:created>
  <dcterms:modified xsi:type="dcterms:W3CDTF">2021-10-11T08:21:21Z</dcterms:modified>
</cp:coreProperties>
</file>