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Weekly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Titans    </w:t>
      </w:r>
      <w:r>
        <w:t xml:space="preserve">   Symbols    </w:t>
      </w:r>
      <w:r>
        <w:t xml:space="preserve">   Gods    </w:t>
      </w:r>
      <w:r>
        <w:t xml:space="preserve">   Greece    </w:t>
      </w:r>
      <w:r>
        <w:t xml:space="preserve">   Olympians    </w:t>
      </w:r>
      <w:r>
        <w:t xml:space="preserve">   Chariot    </w:t>
      </w:r>
      <w:r>
        <w:t xml:space="preserve">   Beauty    </w:t>
      </w:r>
      <w:r>
        <w:t xml:space="preserve">   Trident    </w:t>
      </w:r>
      <w:r>
        <w:t xml:space="preserve">   Winged Sandals    </w:t>
      </w:r>
      <w:r>
        <w:t xml:space="preserve">   Ares    </w:t>
      </w:r>
      <w:r>
        <w:t xml:space="preserve">   Dionysus    </w:t>
      </w:r>
      <w:r>
        <w:t xml:space="preserve">   Poseidon    </w:t>
      </w:r>
      <w:r>
        <w:t xml:space="preserve">   Zeus    </w:t>
      </w:r>
      <w:r>
        <w:t xml:space="preserve">   Persephone    </w:t>
      </w:r>
      <w:r>
        <w:t xml:space="preserve">   Hades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Weekly Word Search</dc:title>
  <dcterms:created xsi:type="dcterms:W3CDTF">2021-10-11T08:21:32Z</dcterms:created>
  <dcterms:modified xsi:type="dcterms:W3CDTF">2021-10-11T08:21:32Z</dcterms:modified>
</cp:coreProperties>
</file>