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Weeks 1-11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with, together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graph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metron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biblos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write or draw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phobos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measure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sauros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lizard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put, place, position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photos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far away, distant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tropos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turning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Weeks 1-11</dc:title>
  <dcterms:created xsi:type="dcterms:W3CDTF">2021-10-11T08:22:09Z</dcterms:created>
  <dcterms:modified xsi:type="dcterms:W3CDTF">2021-10-11T08:22:09Z</dcterms:modified>
</cp:coreProperties>
</file>