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Word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photon    </w:t>
      </w:r>
      <w:r>
        <w:t xml:space="preserve">   geology    </w:t>
      </w:r>
      <w:r>
        <w:t xml:space="preserve">   speedometer    </w:t>
      </w:r>
      <w:r>
        <w:t xml:space="preserve">   biosphere    </w:t>
      </w:r>
      <w:r>
        <w:t xml:space="preserve">   photocell    </w:t>
      </w:r>
      <w:r>
        <w:t xml:space="preserve">   chronic    </w:t>
      </w:r>
      <w:r>
        <w:t xml:space="preserve">   odometer    </w:t>
      </w:r>
      <w:r>
        <w:t xml:space="preserve">   chronological    </w:t>
      </w:r>
      <w:r>
        <w:t xml:space="preserve">   geocentric    </w:t>
      </w:r>
      <w:r>
        <w:t xml:space="preserve">   symmetry    </w:t>
      </w:r>
      <w:r>
        <w:t xml:space="preserve">   geography    </w:t>
      </w:r>
      <w:r>
        <w:t xml:space="preserve">   photogenic    </w:t>
      </w:r>
      <w:r>
        <w:t xml:space="preserve">   symbiotic    </w:t>
      </w:r>
      <w:r>
        <w:t xml:space="preserve">   chronology    </w:t>
      </w:r>
      <w:r>
        <w:t xml:space="preserve">   parameter    </w:t>
      </w:r>
      <w:r>
        <w:t xml:space="preserve">   synchronize    </w:t>
      </w:r>
      <w:r>
        <w:t xml:space="preserve">   geometric    </w:t>
      </w:r>
      <w:r>
        <w:t xml:space="preserve">   ecology    </w:t>
      </w:r>
      <w:r>
        <w:t xml:space="preserve">   photocopy    </w:t>
      </w:r>
      <w:r>
        <w:t xml:space="preserve">   meterology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Word Parts</dc:title>
  <dcterms:created xsi:type="dcterms:W3CDTF">2021-10-11T08:22:33Z</dcterms:created>
  <dcterms:modified xsi:type="dcterms:W3CDTF">2021-10-11T08:22:33Z</dcterms:modified>
</cp:coreProperties>
</file>