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Alexander the great    </w:t>
      </w:r>
      <w:r>
        <w:t xml:space="preserve">   Aphrodite    </w:t>
      </w:r>
      <w:r>
        <w:t xml:space="preserve">   Apollo    </w:t>
      </w:r>
      <w:r>
        <w:t xml:space="preserve">   Archimedes    </w:t>
      </w:r>
      <w:r>
        <w:t xml:space="preserve">   Ares    </w:t>
      </w:r>
      <w:r>
        <w:t xml:space="preserve">   Aristotle    </w:t>
      </w:r>
      <w:r>
        <w:t xml:space="preserve">   Artemis    </w:t>
      </w:r>
      <w:r>
        <w:t xml:space="preserve">   Athena    </w:t>
      </w:r>
      <w:r>
        <w:t xml:space="preserve">   Athens    </w:t>
      </w:r>
      <w:r>
        <w:t xml:space="preserve">   Barley    </w:t>
      </w:r>
      <w:r>
        <w:t xml:space="preserve">   Chione    </w:t>
      </w:r>
      <w:r>
        <w:t xml:space="preserve">   Gods    </w:t>
      </w:r>
      <w:r>
        <w:t xml:space="preserve">   Greece    </w:t>
      </w:r>
      <w:r>
        <w:t xml:space="preserve">   Hades    </w:t>
      </w:r>
      <w:r>
        <w:t xml:space="preserve">   Helios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    </w:t>
      </w:r>
      <w:r>
        <w:t xml:space="preserve">   Olives    </w:t>
      </w:r>
      <w:r>
        <w:t xml:space="preserve">   Olympics    </w:t>
      </w:r>
      <w:r>
        <w:t xml:space="preserve">   Parmenides    </w:t>
      </w:r>
      <w:r>
        <w:t xml:space="preserve">   Plato    </w:t>
      </w:r>
      <w:r>
        <w:t xml:space="preserve">   Poseidon    </w:t>
      </w:r>
      <w:r>
        <w:t xml:space="preserve">   Pythagoras    </w:t>
      </w:r>
      <w:r>
        <w:t xml:space="preserve">   Religion    </w:t>
      </w:r>
      <w:r>
        <w:t xml:space="preserve">   Selene    </w:t>
      </w:r>
      <w:r>
        <w:t xml:space="preserve">   Temples    </w:t>
      </w:r>
      <w:r>
        <w:t xml:space="preserve">   Yo Yo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Search</dc:title>
  <dcterms:created xsi:type="dcterms:W3CDTF">2021-10-11T08:22:43Z</dcterms:created>
  <dcterms:modified xsi:type="dcterms:W3CDTF">2021-10-11T08:22:43Z</dcterms:modified>
</cp:coreProperties>
</file>