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Harvest    </w:t>
      </w:r>
      <w:r>
        <w:t xml:space="preserve">   Trident    </w:t>
      </w:r>
      <w:r>
        <w:t xml:space="preserve">   Thunderbolt    </w:t>
      </w:r>
      <w:r>
        <w:t xml:space="preserve">   underworld    </w:t>
      </w:r>
      <w:r>
        <w:t xml:space="preserve">   sea    </w:t>
      </w:r>
      <w:r>
        <w:t xml:space="preserve">   Sky    </w:t>
      </w:r>
      <w:r>
        <w:t xml:space="preserve">   Fire    </w:t>
      </w:r>
      <w:r>
        <w:t xml:space="preserve">   War    </w:t>
      </w:r>
      <w:r>
        <w:t xml:space="preserve">   Bacchus    </w:t>
      </w:r>
      <w:r>
        <w:t xml:space="preserve">   Ceres    </w:t>
      </w:r>
      <w:r>
        <w:t xml:space="preserve">   Vesta    </w:t>
      </w:r>
      <w:r>
        <w:t xml:space="preserve">   Vulcan    </w:t>
      </w:r>
      <w:r>
        <w:t xml:space="preserve">   Mars    </w:t>
      </w:r>
      <w:r>
        <w:t xml:space="preserve">   Mercury    </w:t>
      </w:r>
      <w:r>
        <w:t xml:space="preserve">   Venus    </w:t>
      </w:r>
      <w:r>
        <w:t xml:space="preserve">   Diana    </w:t>
      </w:r>
      <w:r>
        <w:t xml:space="preserve">   Minerva    </w:t>
      </w:r>
      <w:r>
        <w:t xml:space="preserve">   Orcus    </w:t>
      </w:r>
      <w:r>
        <w:t xml:space="preserve">   Neptune    </w:t>
      </w:r>
      <w:r>
        <w:t xml:space="preserve">   Juno    </w:t>
      </w:r>
      <w:r>
        <w:t xml:space="preserve">   Jupiter    </w:t>
      </w:r>
      <w:r>
        <w:t xml:space="preserve">   Apollo    </w:t>
      </w:r>
      <w:r>
        <w:t xml:space="preserve">   Athena    </w:t>
      </w:r>
      <w:r>
        <w:t xml:space="preserve">   Hera    </w:t>
      </w:r>
      <w:r>
        <w:t xml:space="preserve">   Zeus    </w:t>
      </w:r>
      <w:r>
        <w:t xml:space="preserve">   Dionysus    </w:t>
      </w:r>
      <w:r>
        <w:t xml:space="preserve">   Demeter    </w:t>
      </w:r>
      <w:r>
        <w:t xml:space="preserve">   Hestia    </w:t>
      </w:r>
      <w:r>
        <w:t xml:space="preserve">   Hephaestus    </w:t>
      </w:r>
      <w:r>
        <w:t xml:space="preserve">   Ares    </w:t>
      </w:r>
      <w:r>
        <w:t xml:space="preserve">   Hermes    </w:t>
      </w:r>
      <w:r>
        <w:t xml:space="preserve">   Aphrodite    </w:t>
      </w:r>
      <w:r>
        <w:t xml:space="preserve">   Artemis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Word Search</dc:title>
  <dcterms:created xsi:type="dcterms:W3CDTF">2021-10-11T08:21:30Z</dcterms:created>
  <dcterms:modified xsi:type="dcterms:W3CDTF">2021-10-11T08:21:30Z</dcterms:modified>
</cp:coreProperties>
</file>