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 (1-5)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from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drawn by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toward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away,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distant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or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 (1-5)</dc:title>
  <dcterms:created xsi:type="dcterms:W3CDTF">2021-10-11T08:22:51Z</dcterms:created>
  <dcterms:modified xsi:type="dcterms:W3CDTF">2021-10-11T08:22:51Z</dcterms:modified>
</cp:coreProperties>
</file>