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abacus    </w:t>
      </w:r>
      <w:r>
        <w:t xml:space="preserve">   citizen    </w:t>
      </w:r>
      <w:r>
        <w:t xml:space="preserve">   discus    </w:t>
      </w:r>
      <w:r>
        <w:t xml:space="preserve">   javelin    </w:t>
      </w:r>
      <w:r>
        <w:t xml:space="preserve">   marathon    </w:t>
      </w:r>
      <w:r>
        <w:t xml:space="preserve">   mosaic    </w:t>
      </w:r>
      <w:r>
        <w:t xml:space="preserve">   pirate    </w:t>
      </w:r>
      <w:r>
        <w:t xml:space="preserve">   scholar    </w:t>
      </w:r>
      <w:r>
        <w:t xml:space="preserve">   sculptor    </w:t>
      </w:r>
      <w:r>
        <w:t xml:space="preserve">   shield    </w:t>
      </w:r>
      <w:r>
        <w:t xml:space="preserve">   slave    </w:t>
      </w:r>
      <w:r>
        <w:t xml:space="preserve">   temple    </w:t>
      </w:r>
      <w:r>
        <w:t xml:space="preserve">   tunic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Words</dc:title>
  <dcterms:created xsi:type="dcterms:W3CDTF">2021-10-11T08:21:21Z</dcterms:created>
  <dcterms:modified xsi:type="dcterms:W3CDTF">2021-10-11T08:21:21Z</dcterms:modified>
</cp:coreProperties>
</file>