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pistis    </w:t>
      </w:r>
      <w:r>
        <w:t xml:space="preserve">   evangelistes    </w:t>
      </w:r>
      <w:r>
        <w:t xml:space="preserve">   aionios    </w:t>
      </w:r>
      <w:r>
        <w:t xml:space="preserve">   dialektos    </w:t>
      </w:r>
      <w:r>
        <w:t xml:space="preserve">   thelo    </w:t>
      </w:r>
      <w:r>
        <w:t xml:space="preserve">   apostolos    </w:t>
      </w:r>
      <w:r>
        <w:t xml:space="preserve">   thantos    </w:t>
      </w:r>
      <w:r>
        <w:t xml:space="preserve">   diakonos    </w:t>
      </w:r>
      <w:r>
        <w:t xml:space="preserve">   diatheke    </w:t>
      </w:r>
      <w:r>
        <w:t xml:space="preserve">   parakaleo    </w:t>
      </w:r>
      <w:r>
        <w:t xml:space="preserve">   teleios    </w:t>
      </w:r>
      <w:r>
        <w:t xml:space="preserve">   makarios    </w:t>
      </w:r>
      <w:r>
        <w:t xml:space="preserve">   pisteuo    </w:t>
      </w:r>
      <w:r>
        <w:t xml:space="preserve">   baptizo    </w:t>
      </w:r>
      <w:r>
        <w:t xml:space="preserve">   phobos    </w:t>
      </w:r>
      <w:r>
        <w:t xml:space="preserve">   ekklesia    </w:t>
      </w:r>
      <w:r>
        <w:t xml:space="preserve">   anastasis    </w:t>
      </w:r>
      <w:r>
        <w:t xml:space="preserve">   exousia    </w:t>
      </w:r>
      <w:r>
        <w:t xml:space="preserve">   amen    </w:t>
      </w:r>
      <w:r>
        <w:t xml:space="preserve">   christos    </w:t>
      </w:r>
      <w:r>
        <w:t xml:space="preserve">   teras    </w:t>
      </w:r>
      <w:r>
        <w:t xml:space="preserve">   pantote    </w:t>
      </w:r>
      <w:r>
        <w:t xml:space="preserve">   ouranos    </w:t>
      </w:r>
      <w:r>
        <w:t xml:space="preserve">   aion    </w:t>
      </w:r>
      <w:r>
        <w:t xml:space="preserve">   diabolos    </w:t>
      </w:r>
      <w:r>
        <w:t xml:space="preserve">   moichalis    </w:t>
      </w:r>
      <w:r>
        <w:t xml:space="preserve">   dunamis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</dc:title>
  <dcterms:created xsi:type="dcterms:W3CDTF">2021-10-11T08:21:26Z</dcterms:created>
  <dcterms:modified xsi:type="dcterms:W3CDTF">2021-10-11T08:21:26Z</dcterms:modified>
</cp:coreProperties>
</file>