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Epilogue    </w:t>
      </w:r>
      <w:r>
        <w:t xml:space="preserve">   Prologue    </w:t>
      </w:r>
      <w:r>
        <w:t xml:space="preserve">   Etymology    </w:t>
      </w:r>
      <w:r>
        <w:t xml:space="preserve">   Logistics    </w:t>
      </w:r>
      <w:r>
        <w:t xml:space="preserve">   Archaeology    </w:t>
      </w:r>
      <w:r>
        <w:t xml:space="preserve">   Trilogy    </w:t>
      </w:r>
      <w:r>
        <w:t xml:space="preserve">   Mythology    </w:t>
      </w:r>
      <w:r>
        <w:t xml:space="preserve">   Analogy    </w:t>
      </w:r>
      <w:r>
        <w:t xml:space="preserve">   Astrology    </w:t>
      </w:r>
      <w:r>
        <w:t xml:space="preserve">   Anthology    </w:t>
      </w:r>
      <w:r>
        <w:t xml:space="preserve">   Theology    </w:t>
      </w:r>
      <w:r>
        <w:t xml:space="preserve">   Meteorology    </w:t>
      </w:r>
      <w:r>
        <w:t xml:space="preserve">   Ecology    </w:t>
      </w:r>
      <w:r>
        <w:t xml:space="preserve">   Sociology    </w:t>
      </w:r>
      <w:r>
        <w:t xml:space="preserve">   Dialogue    </w:t>
      </w:r>
      <w:r>
        <w:t xml:space="preserve">   Psychology    </w:t>
      </w:r>
      <w:r>
        <w:t xml:space="preserve">   Apology    </w:t>
      </w:r>
      <w:r>
        <w:t xml:space="preserve">   Biology    </w:t>
      </w:r>
      <w:r>
        <w:t xml:space="preserve">   Logic    </w:t>
      </w:r>
      <w:r>
        <w:t xml:space="preserve">   zoology    </w:t>
      </w:r>
      <w:r>
        <w:t xml:space="preserve">   Geology    </w:t>
      </w:r>
      <w:r>
        <w:t xml:space="preserve">   Technology    </w:t>
      </w:r>
      <w:r>
        <w:t xml:space="preserve">   Catalog    </w:t>
      </w:r>
      <w:r>
        <w:t xml:space="preserve">   Terminology    </w:t>
      </w:r>
      <w:r>
        <w:t xml:space="preserve">   Chronology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</dc:title>
  <dcterms:created xsi:type="dcterms:W3CDTF">2021-10-11T08:21:10Z</dcterms:created>
  <dcterms:modified xsi:type="dcterms:W3CDTF">2021-10-11T08:21:10Z</dcterms:modified>
</cp:coreProperties>
</file>