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olympics    </w:t>
      </w:r>
      <w:r>
        <w:t xml:space="preserve">   army    </w:t>
      </w:r>
      <w:r>
        <w:t xml:space="preserve">   ancient    </w:t>
      </w:r>
      <w:r>
        <w:t xml:space="preserve">   arcadia    </w:t>
      </w:r>
      <w:r>
        <w:t xml:space="preserve">   Battle of marathon    </w:t>
      </w:r>
      <w:r>
        <w:t xml:space="preserve">   persia    </w:t>
      </w:r>
      <w:r>
        <w:t xml:space="preserve">   Marathon    </w:t>
      </w:r>
      <w:r>
        <w:t xml:space="preserve">   greek    </w:t>
      </w:r>
      <w:r>
        <w:t xml:space="preserve">   sparta    </w:t>
      </w:r>
      <w:r>
        <w:t xml:space="preserve">   ares    </w:t>
      </w:r>
      <w:r>
        <w:t xml:space="preserve">   athens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Wordsearch</dc:title>
  <dcterms:created xsi:type="dcterms:W3CDTF">2021-10-11T08:22:29Z</dcterms:created>
  <dcterms:modified xsi:type="dcterms:W3CDTF">2021-10-11T08:22:29Z</dcterms:modified>
</cp:coreProperties>
</file>