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military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Persian general at Plataea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Man, the Myth, The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 that separates Persia from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Guy who started the Ionian revolt after a failed incursion to Naxos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conquering Persian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Strongest force of the Persian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Persian king that conquered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City state that assisted Athens at Marathon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were the Persian shields made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Leader of Marathon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Xerxes built a pontoon bridge across this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Revolt that started the Persian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Hot Gates refers to which battle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 Anderberg's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Regent king of Sparta during the Battle of Plataea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Polemarch at Marathon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important historian for the Persian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Persia during the Second Persian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Final battle of the Persian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Aristides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Oracle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turning point in the Persian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oracle said that this would defeat the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Spartan king who led the Battle of Thermopylae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Years between the first and second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World</dc:title>
  <dcterms:created xsi:type="dcterms:W3CDTF">2021-10-11T08:22:53Z</dcterms:created>
  <dcterms:modified xsi:type="dcterms:W3CDTF">2021-10-11T08:22:53Z</dcterms:modified>
</cp:coreProperties>
</file>