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1-100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ago or ancient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heart and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beam or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coal, two, sharp and 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1-100 2016</dc:title>
  <dcterms:created xsi:type="dcterms:W3CDTF">2021-10-11T08:19:15Z</dcterms:created>
  <dcterms:modified xsi:type="dcterms:W3CDTF">2021-10-11T08:19:15Z</dcterms:modified>
</cp:coreProperties>
</file>