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put, place,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at, inspect, consider, examine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word,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with,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1</dc:title>
  <dcterms:created xsi:type="dcterms:W3CDTF">2021-10-11T08:19:36Z</dcterms:created>
  <dcterms:modified xsi:type="dcterms:W3CDTF">2021-10-11T08:19:36Z</dcterms:modified>
</cp:coreProperties>
</file>