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and Latin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Support or sympathy; untity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and hearty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Noble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gather and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diminishing; lasting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of time taken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Brave;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Strength of mind; bravery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last;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point;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and Latin 7</dc:title>
  <dcterms:created xsi:type="dcterms:W3CDTF">2021-10-11T08:19:19Z</dcterms:created>
  <dcterms:modified xsi:type="dcterms:W3CDTF">2021-10-11T08:19:19Z</dcterms:modified>
</cp:coreProperties>
</file>