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</w:t>
      </w:r>
    </w:p>
    <w:p>
      <w:pPr>
        <w:pStyle w:val="Questions"/>
      </w:pPr>
      <w:r>
        <w:t xml:space="preserve">1.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YCCL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RHAGP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MME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ATTC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OPRHM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TUPR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</dc:title>
  <dcterms:created xsi:type="dcterms:W3CDTF">2021-10-11T08:19:43Z</dcterms:created>
  <dcterms:modified xsi:type="dcterms:W3CDTF">2021-10-11T08:19:43Z</dcterms:modified>
</cp:coreProperties>
</file>