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and Latin (Cred = Believe)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you ran so fast 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many people of diffrent ________ and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hotel ___________________ the comment of having horrible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need to give the author of the website _____________ so i don't get accused of plagiarism.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lottery winner was ______________ and could not believe his luck.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sold his car to pay off his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need your _________________ to prove the person you say you are is actually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need to make sure this is ________________ so it sounds believeble.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needed an  _________________ to skip class.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show staged for _________________ people.</w:t>
            </w:r>
          </w:p>
        </w:tc>
      </w:tr>
    </w:tbl>
    <w:p>
      <w:pPr>
        <w:pStyle w:val="WordBankMedium"/>
      </w:pPr>
      <w:r>
        <w:t xml:space="preserve">   accreditation    </w:t>
      </w:r>
      <w:r>
        <w:t xml:space="preserve">   credentials    </w:t>
      </w:r>
      <w:r>
        <w:t xml:space="preserve">   credible    </w:t>
      </w:r>
      <w:r>
        <w:t xml:space="preserve">   credit    </w:t>
      </w:r>
      <w:r>
        <w:t xml:space="preserve">   creditors    </w:t>
      </w:r>
      <w:r>
        <w:t xml:space="preserve">   credulous    </w:t>
      </w:r>
      <w:r>
        <w:t xml:space="preserve">   creeds    </w:t>
      </w:r>
      <w:r>
        <w:t xml:space="preserve">   discredited    </w:t>
      </w:r>
      <w:r>
        <w:t xml:space="preserve">   incredible    </w:t>
      </w:r>
      <w:r>
        <w:t xml:space="preserve">   incredulous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(Cred = Believe)</dc:title>
  <dcterms:created xsi:type="dcterms:W3CDTF">2021-10-11T08:20:38Z</dcterms:created>
  <dcterms:modified xsi:type="dcterms:W3CDTF">2021-10-11T08:20:38Z</dcterms:modified>
</cp:coreProperties>
</file>