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observation and experimentation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social customs and beliefs of humankind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 remembering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 inner sense of what is right or wrong in one's conduct or motives, impelling one toward right 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 history of 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 object or item that serves to remind one of a person, past event,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 and painstaking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 commemorate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 account of one's personal life and experiences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of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Crossword</dc:title>
  <dcterms:created xsi:type="dcterms:W3CDTF">2021-10-11T08:19:17Z</dcterms:created>
  <dcterms:modified xsi:type="dcterms:W3CDTF">2021-10-11T08:19:17Z</dcterms:modified>
</cp:coreProperties>
</file>