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tang/tag/tact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quadr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flect/flex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naut/nav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rupt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vert/vers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ast/aster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fract/frag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omni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Elements</dc:title>
  <dcterms:created xsi:type="dcterms:W3CDTF">2021-10-11T08:19:09Z</dcterms:created>
  <dcterms:modified xsi:type="dcterms:W3CDTF">2021-10-11T08:19:09Z</dcterms:modified>
</cp:coreProperties>
</file>