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- Man/Manu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free; to lend a hand in freeing someone; to release from someone's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by hand or by machine; to change raw material into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handily or skillfully go around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or command placed in 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handwritten or typed piece of writing,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handbook; a book of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the upper hand; a person who is in charge 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treatment for the hands and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- Man/Manu</dc:title>
  <dcterms:created xsi:type="dcterms:W3CDTF">2021-10-11T08:19:21Z</dcterms:created>
  <dcterms:modified xsi:type="dcterms:W3CDTF">2021-10-11T08:19:21Z</dcterms:modified>
</cp:coreProperties>
</file>