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Latin: Mob/Mot/Mov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Removal    </w:t>
      </w:r>
      <w:r>
        <w:t xml:space="preserve">   Promote    </w:t>
      </w:r>
      <w:r>
        <w:t xml:space="preserve">   Motivate    </w:t>
      </w:r>
      <w:r>
        <w:t xml:space="preserve">   Motion    </w:t>
      </w:r>
      <w:r>
        <w:t xml:space="preserve">   Mobilize    </w:t>
      </w:r>
      <w:r>
        <w:t xml:space="preserve">   Mobility    </w:t>
      </w:r>
      <w:r>
        <w:t xml:space="preserve">   Mobile    </w:t>
      </w:r>
      <w:r>
        <w:t xml:space="preserve">   Locomotive    </w:t>
      </w:r>
      <w:r>
        <w:t xml:space="preserve">   Demote    </w:t>
      </w:r>
      <w:r>
        <w:t xml:space="preserve">   Automobile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Latin: Mob/Mot/Mov</dc:title>
  <dcterms:created xsi:type="dcterms:W3CDTF">2021-10-11T08:20:11Z</dcterms:created>
  <dcterms:modified xsi:type="dcterms:W3CDTF">2021-10-11T08:20:11Z</dcterms:modified>
</cp:coreProperties>
</file>