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Prefix:  SUB-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below or under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below the temperature where things begin to freeze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do in the bathtub when you go all the way under the water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General told his ________ what he wanted them to do.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wood splinters lodge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fully aware; something below where you notice you are thinking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underground pipes are used to bring water to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watercraft that stays under the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teacher was able to subdue the students recess craziness once she blew the whistle.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electric train that runs underground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Prefix:  SUB-</dc:title>
  <dcterms:created xsi:type="dcterms:W3CDTF">2021-10-11T08:19:23Z</dcterms:created>
  <dcterms:modified xsi:type="dcterms:W3CDTF">2021-10-11T08:19:23Z</dcterms:modified>
</cp:coreProperties>
</file>