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life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Jarring; discordant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caring about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Sexually attracted to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stick fast as by suction or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works for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arrangement for defered payment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ruled by technicians or technical experts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Lover or collector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of the past of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typical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 filled enclosure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sense of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or oval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precede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humans history and prehistory through the excavation of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Boundary line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advantage or profit gained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or likeness produced in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Prefixes</dc:title>
  <dcterms:created xsi:type="dcterms:W3CDTF">2021-10-11T08:19:47Z</dcterms:created>
  <dcterms:modified xsi:type="dcterms:W3CDTF">2021-10-11T08:19:47Z</dcterms:modified>
</cp:coreProperties>
</file>