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and Latin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or In favor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or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Mind or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Prefixes</dc:title>
  <dcterms:created xsi:type="dcterms:W3CDTF">2021-10-11T08:19:51Z</dcterms:created>
  <dcterms:modified xsi:type="dcterms:W3CDTF">2021-10-11T08:19:51Z</dcterms:modified>
</cp:coreProperties>
</file>