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Prefixes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sound,voice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backwards, behind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carry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Prefixes and Affixes</dc:title>
  <dcterms:created xsi:type="dcterms:W3CDTF">2021-10-11T08:19:38Z</dcterms:created>
  <dcterms:modified xsi:type="dcterms:W3CDTF">2021-10-11T08:19:38Z</dcterms:modified>
</cp:coreProperties>
</file>