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Radi    </w:t>
      </w:r>
      <w:r>
        <w:t xml:space="preserve">   Proto    </w:t>
      </w:r>
      <w:r>
        <w:t xml:space="preserve">   Pre    </w:t>
      </w:r>
      <w:r>
        <w:t xml:space="preserve">   Phil    </w:t>
      </w:r>
      <w:r>
        <w:t xml:space="preserve">   Ob    </w:t>
      </w:r>
      <w:r>
        <w:t xml:space="preserve">   Herb    </w:t>
      </w:r>
      <w:r>
        <w:t xml:space="preserve">   Dorm    </w:t>
      </w:r>
      <w:r>
        <w:t xml:space="preserve">   Derma    </w:t>
      </w:r>
      <w:r>
        <w:t xml:space="preserve">   Derm    </w:t>
      </w:r>
      <w:r>
        <w:t xml:space="preserve">   Crypto    </w:t>
      </w:r>
      <w:r>
        <w:t xml:space="preserve">   Carn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Puzzle</dc:title>
  <dcterms:created xsi:type="dcterms:W3CDTF">2021-10-11T08:20:41Z</dcterms:created>
  <dcterms:modified xsi:type="dcterms:W3CDTF">2021-10-11T08:20:41Z</dcterms:modified>
</cp:coreProperties>
</file>